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CD8B" w14:textId="77777777" w:rsidR="000C3011" w:rsidRDefault="00000000">
      <w:pPr>
        <w:jc w:val="center"/>
      </w:pPr>
      <w:r>
        <w:rPr>
          <w:rFonts w:ascii="Arial" w:hAnsi="Arial"/>
          <w:sz w:val="20"/>
        </w:rPr>
        <w:t>FOR IMMEDIATE RELEASE</w:t>
      </w:r>
    </w:p>
    <w:p w14:paraId="56977A2A" w14:textId="77777777" w:rsidR="00F16929" w:rsidRDefault="00F16929">
      <w:pPr>
        <w:jc w:val="center"/>
        <w:rPr>
          <w:rFonts w:ascii="Arial" w:hAnsi="Arial"/>
          <w:b/>
          <w:sz w:val="40"/>
        </w:rPr>
      </w:pPr>
      <w:r w:rsidRPr="00F16929">
        <w:rPr>
          <w:rFonts w:ascii="Arial" w:hAnsi="Arial"/>
          <w:b/>
          <w:sz w:val="40"/>
        </w:rPr>
        <w:t>Stockholm Valley Launches New Platform to Spotlight Stockholm’s Tech Innovators</w:t>
      </w:r>
      <w:r w:rsidRPr="00F16929">
        <w:rPr>
          <w:rFonts w:ascii="Arial" w:hAnsi="Arial"/>
          <w:b/>
          <w:sz w:val="40"/>
        </w:rPr>
        <w:t xml:space="preserve"> </w:t>
      </w:r>
    </w:p>
    <w:p w14:paraId="20DA89D1" w14:textId="11E6263C" w:rsidR="000C3011" w:rsidRDefault="00F16929">
      <w:pPr>
        <w:jc w:val="center"/>
      </w:pPr>
      <w:r w:rsidRPr="00F16929">
        <w:rPr>
          <w:rFonts w:ascii="Arial" w:hAnsi="Arial"/>
          <w:sz w:val="24"/>
        </w:rPr>
        <w:t>Connecting startups, investors, and innovators across Sweden’s capital</w:t>
      </w:r>
    </w:p>
    <w:p w14:paraId="7AE5E8D2" w14:textId="77777777" w:rsidR="000C3011" w:rsidRDefault="000C3011"/>
    <w:p w14:paraId="6121AE95" w14:textId="5F8B1D8C" w:rsidR="000C3011" w:rsidRDefault="00000000">
      <w:r w:rsidRPr="00DF1D79">
        <w:rPr>
          <w:rFonts w:ascii="Arial" w:hAnsi="Arial"/>
          <w:b/>
          <w:bCs/>
        </w:rPr>
        <w:t xml:space="preserve">Stockholm, Sweden – </w:t>
      </w:r>
      <w:r w:rsidR="00F16929">
        <w:rPr>
          <w:rFonts w:ascii="Arial" w:hAnsi="Arial"/>
          <w:b/>
          <w:bCs/>
        </w:rPr>
        <w:t>May 11</w:t>
      </w:r>
      <w:proofErr w:type="gramStart"/>
      <w:r w:rsidR="00F16929">
        <w:rPr>
          <w:rFonts w:ascii="Arial" w:hAnsi="Arial"/>
          <w:b/>
          <w:bCs/>
        </w:rPr>
        <w:t xml:space="preserve"> 2025</w:t>
      </w:r>
      <w:proofErr w:type="gramEnd"/>
      <w:r>
        <w:rPr>
          <w:rFonts w:ascii="Arial" w:hAnsi="Arial"/>
        </w:rPr>
        <w:t xml:space="preserve"> – </w:t>
      </w:r>
      <w:r w:rsidR="00F16929" w:rsidRPr="00F16929">
        <w:rPr>
          <w:rFonts w:ascii="Arial" w:hAnsi="Arial"/>
        </w:rPr>
        <w:t>Stockholm Valley today announced the launch of its new digital media platform dedicated to showcasing Stockholm’s thriving tech startup scene. The platform aims to connect entrepreneurs, investors, and the broader tech community through in-depth stories, interviews, and data-driven analysis</w:t>
      </w:r>
      <w:r>
        <w:rPr>
          <w:rFonts w:ascii="Arial" w:hAnsi="Arial"/>
        </w:rPr>
        <w:t>.</w:t>
      </w:r>
      <w:r w:rsidR="006A4865">
        <w:rPr>
          <w:rFonts w:ascii="Arial" w:hAnsi="Arial"/>
        </w:rPr>
        <w:t xml:space="preserve"> Link: </w:t>
      </w:r>
      <w:hyperlink r:id="rId6" w:history="1">
        <w:r w:rsidR="006A4865" w:rsidRPr="006A4865">
          <w:rPr>
            <w:rStyle w:val="Hyperlink"/>
            <w:rFonts w:ascii="Arial" w:hAnsi="Arial"/>
          </w:rPr>
          <w:t>https://shorturl.at/DesYB</w:t>
        </w:r>
      </w:hyperlink>
    </w:p>
    <w:p w14:paraId="6433725A" w14:textId="77777777" w:rsidR="000C3011" w:rsidRDefault="000C3011"/>
    <w:p w14:paraId="24B6D9F0" w14:textId="02D443BB" w:rsidR="000C3011" w:rsidRDefault="006A4865">
      <w:r w:rsidRPr="006A4865">
        <w:rPr>
          <w:rFonts w:ascii="Arial" w:hAnsi="Arial"/>
        </w:rPr>
        <w:t>The site features comprehensive coverage of breakthrough startups, industry trends, and the key players driving innovation in Sweden’s capital. By providing timely insights and multimedia content, Stockholm Valley plans to become the go-to source for anyone interested in Stockholm’s dynamic tech ecosystem.</w:t>
      </w:r>
    </w:p>
    <w:p w14:paraId="15D38D9A" w14:textId="77777777" w:rsidR="000C3011" w:rsidRDefault="000C3011"/>
    <w:p w14:paraId="6FEC165F" w14:textId="359E29D7" w:rsidR="000C3011" w:rsidRDefault="006A4865">
      <w:r>
        <w:rPr>
          <w:rFonts w:ascii="Arial" w:hAnsi="Arial"/>
        </w:rPr>
        <w:t>“</w:t>
      </w:r>
      <w:r w:rsidRPr="006A4865">
        <w:rPr>
          <w:rFonts w:ascii="Arial" w:hAnsi="Arial"/>
        </w:rPr>
        <w:t>Stockholm has an incredible pool of talent and innovation that often goes unnoticed outside the region,</w:t>
      </w:r>
      <w:r>
        <w:rPr>
          <w:rFonts w:ascii="Arial" w:hAnsi="Arial"/>
        </w:rPr>
        <w:t>”</w:t>
      </w:r>
      <w:r w:rsidRPr="006A4865">
        <w:rPr>
          <w:rFonts w:ascii="Arial" w:hAnsi="Arial"/>
        </w:rPr>
        <w:t xml:space="preserve"> said Daniel Alestrand, Founder of Stockholm Valley. </w:t>
      </w:r>
      <w:r>
        <w:rPr>
          <w:rFonts w:ascii="Arial" w:hAnsi="Arial"/>
        </w:rPr>
        <w:t>“</w:t>
      </w:r>
      <w:r w:rsidRPr="006A4865">
        <w:rPr>
          <w:rFonts w:ascii="Arial" w:hAnsi="Arial"/>
        </w:rPr>
        <w:t>Our goal is to shine a spotlight on these stories and create a hub where founders, investors, and tech enthusiasts can discover and engage with Stockholm’s vibrant startup culture.</w:t>
      </w:r>
      <w:r>
        <w:rPr>
          <w:rFonts w:ascii="Arial" w:hAnsi="Arial"/>
        </w:rPr>
        <w:t>”</w:t>
      </w:r>
    </w:p>
    <w:p w14:paraId="4F233B03" w14:textId="77777777" w:rsidR="000C3011" w:rsidRDefault="000C3011"/>
    <w:p w14:paraId="60E68CC7" w14:textId="7C1A07FB" w:rsidR="000C3011" w:rsidRDefault="006A4865">
      <w:r w:rsidRPr="006A4865">
        <w:rPr>
          <w:rFonts w:ascii="Arial" w:hAnsi="Arial"/>
        </w:rPr>
        <w:t xml:space="preserve">The launch marks the beginning of a series of initiatives, including </w:t>
      </w:r>
      <w:r>
        <w:rPr>
          <w:rFonts w:ascii="Arial" w:hAnsi="Arial"/>
        </w:rPr>
        <w:t>in-person</w:t>
      </w:r>
      <w:r w:rsidRPr="006A4865">
        <w:rPr>
          <w:rFonts w:ascii="Arial" w:hAnsi="Arial"/>
        </w:rPr>
        <w:t xml:space="preserve"> events, exclusive interviews, and partnerships with local accelerators</w:t>
      </w:r>
      <w:r>
        <w:rPr>
          <w:rFonts w:ascii="Arial" w:hAnsi="Arial"/>
        </w:rPr>
        <w:t>, startups</w:t>
      </w:r>
      <w:r w:rsidRPr="006A4865">
        <w:rPr>
          <w:rFonts w:ascii="Arial" w:hAnsi="Arial"/>
        </w:rPr>
        <w:t xml:space="preserve"> and investors. Stockholm Valley invites members of the press and tech community to explore the platform and join the conversation.</w:t>
      </w:r>
    </w:p>
    <w:p w14:paraId="07B3976C" w14:textId="77777777" w:rsidR="000C3011" w:rsidRDefault="00000000">
      <w:r>
        <w:t>----------------------------------------</w:t>
      </w:r>
    </w:p>
    <w:p w14:paraId="0FC4B7A5" w14:textId="44DCE14D" w:rsidR="000C3011" w:rsidRDefault="00000000">
      <w:pPr>
        <w:spacing w:after="240"/>
      </w:pPr>
      <w:r>
        <w:rPr>
          <w:rFonts w:ascii="Arial" w:hAnsi="Arial"/>
          <w:b/>
          <w:sz w:val="28"/>
        </w:rPr>
        <w:t xml:space="preserve">About </w:t>
      </w:r>
      <w:r w:rsidR="006A4865">
        <w:rPr>
          <w:rFonts w:ascii="Arial" w:hAnsi="Arial"/>
          <w:b/>
          <w:sz w:val="28"/>
        </w:rPr>
        <w:t>Stockholm Valley</w:t>
      </w:r>
    </w:p>
    <w:p w14:paraId="08C5EB45" w14:textId="2B4DC0A6" w:rsidR="000C3011" w:rsidRDefault="006A4865">
      <w:r w:rsidRPr="006A4865">
        <w:rPr>
          <w:rFonts w:ascii="Arial" w:hAnsi="Arial"/>
        </w:rPr>
        <w:t xml:space="preserve">Stockholm Valley is a dedicated news and media platform focused on telling the stories of Stockholm’s tech startups and the innovators and investors behind them. By combining </w:t>
      </w:r>
      <w:r>
        <w:rPr>
          <w:rFonts w:ascii="Arial" w:hAnsi="Arial"/>
        </w:rPr>
        <w:t xml:space="preserve">journalism and </w:t>
      </w:r>
      <w:r w:rsidRPr="006A4865">
        <w:rPr>
          <w:rFonts w:ascii="Arial" w:hAnsi="Arial"/>
        </w:rPr>
        <w:t xml:space="preserve">multimedia storytelling, Stockholm Valley aims to </w:t>
      </w:r>
      <w:r>
        <w:rPr>
          <w:rFonts w:ascii="Arial" w:hAnsi="Arial"/>
        </w:rPr>
        <w:t xml:space="preserve">create an open platform which </w:t>
      </w:r>
      <w:r w:rsidRPr="006A4865">
        <w:rPr>
          <w:rFonts w:ascii="Arial" w:hAnsi="Arial"/>
        </w:rPr>
        <w:t>foster</w:t>
      </w:r>
      <w:r>
        <w:rPr>
          <w:rFonts w:ascii="Arial" w:hAnsi="Arial"/>
        </w:rPr>
        <w:t>s</w:t>
      </w:r>
      <w:r w:rsidRPr="006A4865">
        <w:rPr>
          <w:rFonts w:ascii="Arial" w:hAnsi="Arial"/>
        </w:rPr>
        <w:t xml:space="preserve"> connections and growth within the local tech ecosystem</w:t>
      </w:r>
      <w:r>
        <w:rPr>
          <w:rFonts w:ascii="Arial" w:hAnsi="Arial"/>
        </w:rPr>
        <w:t>.</w:t>
      </w:r>
    </w:p>
    <w:p w14:paraId="2BDF5DA1" w14:textId="1D2A4233" w:rsidR="000C3011" w:rsidRDefault="00000000">
      <w:r>
        <w:rPr>
          <w:rFonts w:ascii="Arial" w:hAnsi="Arial"/>
          <w:sz w:val="20"/>
        </w:rPr>
        <w:t>Media contact:</w:t>
      </w:r>
      <w:r>
        <w:rPr>
          <w:rFonts w:ascii="Arial" w:hAnsi="Arial"/>
          <w:sz w:val="20"/>
        </w:rPr>
        <w:br/>
      </w:r>
      <w:r w:rsidR="006A4865">
        <w:rPr>
          <w:rFonts w:ascii="Arial" w:hAnsi="Arial"/>
          <w:sz w:val="20"/>
        </w:rPr>
        <w:t>Daniel Alestrand</w:t>
      </w:r>
      <w:r>
        <w:rPr>
          <w:rFonts w:ascii="Arial" w:hAnsi="Arial"/>
          <w:sz w:val="20"/>
        </w:rPr>
        <w:br/>
      </w:r>
      <w:r w:rsidR="006A4865">
        <w:rPr>
          <w:rFonts w:ascii="Arial" w:hAnsi="Arial"/>
          <w:sz w:val="20"/>
        </w:rPr>
        <w:lastRenderedPageBreak/>
        <w:t>Editor-in-Chief</w:t>
      </w:r>
      <w:r>
        <w:rPr>
          <w:rFonts w:ascii="Arial" w:hAnsi="Arial"/>
          <w:sz w:val="20"/>
        </w:rPr>
        <w:br/>
      </w:r>
      <w:hyperlink r:id="rId7" w:history="1">
        <w:r w:rsidR="006A4865" w:rsidRPr="006A4865">
          <w:rPr>
            <w:rStyle w:val="Hyperlink"/>
            <w:rFonts w:ascii="Arial" w:hAnsi="Arial"/>
            <w:sz w:val="20"/>
          </w:rPr>
          <w:t>daniel@stockholmvalley.com</w:t>
        </w:r>
      </w:hyperlink>
      <w:r>
        <w:rPr>
          <w:rFonts w:ascii="Arial" w:hAnsi="Arial"/>
          <w:sz w:val="20"/>
        </w:rPr>
        <w:br/>
      </w:r>
      <w:r w:rsidR="006A4865">
        <w:rPr>
          <w:rFonts w:ascii="Arial" w:hAnsi="Arial"/>
          <w:sz w:val="20"/>
        </w:rPr>
        <w:t xml:space="preserve">+46 </w:t>
      </w:r>
      <w:r w:rsidR="004374C0">
        <w:rPr>
          <w:rFonts w:ascii="Arial" w:hAnsi="Arial"/>
          <w:sz w:val="20"/>
        </w:rPr>
        <w:t>XX-XXX XX XX</w:t>
      </w:r>
    </w:p>
    <w:sectPr w:rsidR="000C30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4248526">
    <w:abstractNumId w:val="8"/>
  </w:num>
  <w:num w:numId="2" w16cid:durableId="1380477712">
    <w:abstractNumId w:val="6"/>
  </w:num>
  <w:num w:numId="3" w16cid:durableId="5403935">
    <w:abstractNumId w:val="5"/>
  </w:num>
  <w:num w:numId="4" w16cid:durableId="1308783188">
    <w:abstractNumId w:val="4"/>
  </w:num>
  <w:num w:numId="5" w16cid:durableId="1885555148">
    <w:abstractNumId w:val="7"/>
  </w:num>
  <w:num w:numId="6" w16cid:durableId="1880314360">
    <w:abstractNumId w:val="3"/>
  </w:num>
  <w:num w:numId="7" w16cid:durableId="1370102920">
    <w:abstractNumId w:val="2"/>
  </w:num>
  <w:num w:numId="8" w16cid:durableId="1869099106">
    <w:abstractNumId w:val="1"/>
  </w:num>
  <w:num w:numId="9" w16cid:durableId="182631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011"/>
    <w:rsid w:val="0015074B"/>
    <w:rsid w:val="0029639D"/>
    <w:rsid w:val="00326F90"/>
    <w:rsid w:val="003C1212"/>
    <w:rsid w:val="004374C0"/>
    <w:rsid w:val="006A4865"/>
    <w:rsid w:val="00AA1D8D"/>
    <w:rsid w:val="00B47730"/>
    <w:rsid w:val="00CB0664"/>
    <w:rsid w:val="00DF1D79"/>
    <w:rsid w:val="00F16929"/>
    <w:rsid w:val="00F41D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A1314"/>
  <w14:defaultImageDpi w14:val="300"/>
  <w15:docId w15:val="{E940F175-2D83-AB48-8AC9-80391F2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A4865"/>
    <w:rPr>
      <w:color w:val="0000FF" w:themeColor="hyperlink"/>
      <w:u w:val="single"/>
    </w:rPr>
  </w:style>
  <w:style w:type="character" w:styleId="UnresolvedMention">
    <w:name w:val="Unresolved Mention"/>
    <w:basedOn w:val="DefaultParagraphFont"/>
    <w:uiPriority w:val="99"/>
    <w:semiHidden/>
    <w:unhideWhenUsed/>
    <w:rsid w:val="006A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el@stockholmvall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rturl.at/DesY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Alestrand</cp:lastModifiedBy>
  <cp:revision>2</cp:revision>
  <dcterms:created xsi:type="dcterms:W3CDTF">2025-05-18T18:52:00Z</dcterms:created>
  <dcterms:modified xsi:type="dcterms:W3CDTF">2025-05-18T18:52:00Z</dcterms:modified>
  <cp:category/>
</cp:coreProperties>
</file>